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05-342</w:t>
      </w:r>
      <w:r>
        <w:rPr>
          <w:rFonts w:ascii="Times New Roman" w:eastAsia="Times New Roman" w:hAnsi="Times New Roman" w:cs="Times New Roman"/>
        </w:rPr>
        <w:t>/2803/2024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6"/>
        <w:gridCol w:w="4880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22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марта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автономного округа - Югры Миненко Ю.Б.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Бубликовой Евгении Григорьевны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6rplc-8"/>
          <w:rFonts w:ascii="Times New Roman" w:eastAsia="Times New Roman" w:hAnsi="Times New Roman" w:cs="Times New Roman"/>
        </w:rPr>
        <w:t>...</w:t>
      </w:r>
      <w:r>
        <w:rPr>
          <w:rStyle w:val="cat-UserDefinedgrp-27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привлекавшейся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01.12.2023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Бубликова</w:t>
      </w:r>
      <w:r>
        <w:rPr>
          <w:rFonts w:ascii="Times New Roman" w:eastAsia="Times New Roman" w:hAnsi="Times New Roman" w:cs="Times New Roman"/>
        </w:rPr>
        <w:t xml:space="preserve"> Е.Г.</w:t>
      </w:r>
      <w:r>
        <w:rPr>
          <w:rFonts w:ascii="Times New Roman" w:eastAsia="Times New Roman" w:hAnsi="Times New Roman" w:cs="Times New Roman"/>
        </w:rPr>
        <w:t>, проживающая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7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руб., назначенный постановлением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18810586230906068653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06.09.2023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Бубликова</w:t>
      </w:r>
      <w:r>
        <w:rPr>
          <w:rFonts w:ascii="Times New Roman" w:eastAsia="Times New Roman" w:hAnsi="Times New Roman" w:cs="Times New Roman"/>
        </w:rPr>
        <w:t xml:space="preserve"> Е.Г.</w:t>
      </w:r>
      <w:r>
        <w:rPr>
          <w:rFonts w:ascii="Times New Roman" w:eastAsia="Times New Roman" w:hAnsi="Times New Roman" w:cs="Times New Roman"/>
        </w:rPr>
        <w:t xml:space="preserve"> в судебное заседание не явилась</w:t>
      </w:r>
      <w:r>
        <w:rPr>
          <w:rFonts w:ascii="Times New Roman" w:eastAsia="Times New Roman" w:hAnsi="Times New Roman" w:cs="Times New Roman"/>
        </w:rPr>
        <w:t>, о месте и времени судебного заседания извещен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Бубликовой Е.Г.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олжностным лицом </w:t>
      </w:r>
      <w:r>
        <w:rPr>
          <w:rFonts w:ascii="Times New Roman" w:eastAsia="Times New Roman" w:hAnsi="Times New Roman" w:cs="Times New Roman"/>
        </w:rPr>
        <w:t>ЦАФАП в ОДД ГИБДД УМВД России по ХМАО-Югре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Fonts w:ascii="Times New Roman" w:eastAsia="Times New Roman" w:hAnsi="Times New Roman" w:cs="Times New Roman"/>
        </w:rPr>
        <w:t>Бубликовой Е.Г.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с назнач</w:t>
      </w:r>
      <w:r>
        <w:rPr>
          <w:rFonts w:ascii="Times New Roman" w:eastAsia="Times New Roman" w:hAnsi="Times New Roman" w:cs="Times New Roman"/>
        </w:rPr>
        <w:t xml:space="preserve">ением наказания в виде штрафа </w:t>
      </w:r>
      <w:r>
        <w:rPr>
          <w:rFonts w:ascii="Times New Roman" w:eastAsia="Times New Roman" w:hAnsi="Times New Roman" w:cs="Times New Roman"/>
        </w:rPr>
        <w:t xml:space="preserve">500 </w:t>
      </w:r>
      <w:r>
        <w:rPr>
          <w:rFonts w:ascii="Times New Roman" w:eastAsia="Times New Roman" w:hAnsi="Times New Roman" w:cs="Times New Roman"/>
        </w:rPr>
        <w:t>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18810586230906068653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06.09.2023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01.10.2023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30.11.2023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Бубликовой Е.Г.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Бубликовой Е.Г.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</w:t>
      </w:r>
      <w:r>
        <w:rPr>
          <w:rFonts w:ascii="Times New Roman" w:eastAsia="Times New Roman" w:hAnsi="Times New Roman" w:cs="Times New Roman"/>
        </w:rPr>
        <w:t>серии 86ХМ №562</w:t>
      </w:r>
      <w:r>
        <w:rPr>
          <w:rFonts w:ascii="Times New Roman" w:eastAsia="Times New Roman" w:hAnsi="Times New Roman" w:cs="Times New Roman"/>
        </w:rPr>
        <w:t>867</w:t>
      </w:r>
      <w:r>
        <w:rPr>
          <w:rFonts w:ascii="Times New Roman" w:eastAsia="Times New Roman" w:hAnsi="Times New Roman" w:cs="Times New Roman"/>
        </w:rPr>
        <w:t xml:space="preserve"> от 14.01.2024</w:t>
      </w:r>
      <w:r>
        <w:rPr>
          <w:rFonts w:ascii="Times New Roman" w:eastAsia="Times New Roman" w:hAnsi="Times New Roman" w:cs="Times New Roman"/>
        </w:rPr>
        <w:t xml:space="preserve">, копией </w:t>
      </w:r>
      <w:r>
        <w:rPr>
          <w:rFonts w:ascii="Times New Roman" w:eastAsia="Times New Roman" w:hAnsi="Times New Roman" w:cs="Times New Roman"/>
        </w:rPr>
        <w:t xml:space="preserve">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18810586230906068653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06.09.2023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карточки учета транспортного средства, </w:t>
      </w:r>
      <w:r>
        <w:rPr>
          <w:rFonts w:ascii="Times New Roman" w:eastAsia="Times New Roman" w:hAnsi="Times New Roman" w:cs="Times New Roman"/>
        </w:rPr>
        <w:t>выпиской из ГИС ГМП</w:t>
      </w:r>
      <w:r>
        <w:rPr>
          <w:rFonts w:ascii="Times New Roman" w:eastAsia="Times New Roman" w:hAnsi="Times New Roman" w:cs="Times New Roman"/>
        </w:rPr>
        <w:t xml:space="preserve"> по состоянию на </w:t>
      </w:r>
      <w:r>
        <w:rPr>
          <w:rFonts w:ascii="Times New Roman" w:eastAsia="Times New Roman" w:hAnsi="Times New Roman" w:cs="Times New Roman"/>
        </w:rPr>
        <w:t>17.01.2024</w:t>
      </w:r>
      <w:r>
        <w:rPr>
          <w:rFonts w:ascii="Times New Roman" w:eastAsia="Times New Roman" w:hAnsi="Times New Roman" w:cs="Times New Roman"/>
        </w:rPr>
        <w:t xml:space="preserve">, согласно которой штраф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 xml:space="preserve">оплачен.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Бубликовой Е.Г.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Бубликовой Е.Г.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Бубликову</w:t>
      </w:r>
      <w:r>
        <w:rPr>
          <w:rFonts w:ascii="Times New Roman" w:eastAsia="Times New Roman" w:hAnsi="Times New Roman" w:cs="Times New Roman"/>
        </w:rPr>
        <w:t xml:space="preserve"> Евгению Григорьевну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</w:t>
      </w:r>
      <w:r>
        <w:rPr>
          <w:rFonts w:ascii="Times New Roman" w:eastAsia="Times New Roman" w:hAnsi="Times New Roman" w:cs="Times New Roman"/>
        </w:rPr>
        <w:t>правонарушениях, и назначить ей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1000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0412365400725003422420122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6rplc-8">
    <w:name w:val="cat-UserDefined grp-26 rplc-8"/>
    <w:basedOn w:val="DefaultParagraphFont"/>
  </w:style>
  <w:style w:type="character" w:customStyle="1" w:styleId="cat-UserDefinedgrp-27rplc-10">
    <w:name w:val="cat-UserDefined grp-27 rplc-10"/>
    <w:basedOn w:val="DefaultParagraphFont"/>
  </w:style>
  <w:style w:type="character" w:customStyle="1" w:styleId="cat-UserDefinedgrp-27rplc-16">
    <w:name w:val="cat-UserDefined grp-27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